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Halo ChatGPT,</w:t>
        <w:br/>
        <w:br/>
        <w:t>Saya sedang membuat video TikTok:</w:t>
        <w:br/>
        <w:br/>
      </w:r>
      <w:r>
        <w:rPr>
          <w:b/>
          <w:bCs/>
        </w:rPr>
        <w:t xml:space="preserve">Produk/Topik: </w:t>
      </w:r>
      <w:r>
        <w:rPr>
          <w:color w:val="C9211E"/>
        </w:rPr>
        <w:t>“</w:t>
      </w:r>
      <w:r>
        <w:rPr>
          <w:color w:val="C9211E"/>
        </w:rPr>
        <w:t>Es Kopi</w:t>
      </w:r>
      <w:r>
        <w:rPr>
          <w:color w:val="C9211E"/>
        </w:rPr>
        <w:t xml:space="preserve"> di Cafe </w:t>
      </w:r>
      <w:r>
        <w:rPr>
          <w:color w:val="C9211E"/>
        </w:rPr>
        <w:t>Senja</w:t>
      </w:r>
      <w:r>
        <w:rPr>
          <w:color w:val="C9211E"/>
        </w:rPr>
        <w:t>”</w:t>
      </w:r>
      <w:r>
        <w:rPr/>
        <w:br/>
      </w:r>
      <w:r>
        <w:rPr>
          <w:b/>
          <w:bCs/>
        </w:rPr>
        <w:t xml:space="preserve">Emosi utama/Perasaan: </w:t>
      </w:r>
      <w:r>
        <w:rPr/>
        <w:t>“</w:t>
      </w:r>
      <w:r>
        <w:rPr>
          <w:color w:val="C9211E"/>
        </w:rPr>
        <w:t>Menyegarkan”</w:t>
      </w:r>
      <w:r>
        <w:rPr/>
        <w:br/>
      </w:r>
      <w:r>
        <w:rPr>
          <w:b/>
          <w:bCs/>
        </w:rPr>
        <w:t>Elemen Visual Utama:</w:t>
      </w:r>
      <w:r>
        <w:rPr/>
        <w:t xml:space="preserve"> </w:t>
      </w:r>
      <w:r>
        <w:rPr>
          <w:color w:val="C9211E"/>
        </w:rPr>
        <w:t xml:space="preserve">“Gelas es dengan </w:t>
      </w:r>
      <w:r>
        <w:rPr>
          <w:color w:val="C9211E"/>
        </w:rPr>
        <w:t>Es Kopi</w:t>
      </w:r>
      <w:r>
        <w:rPr>
          <w:color w:val="C9211E"/>
        </w:rPr>
        <w:t xml:space="preserve"> berputar dan krim kocok di atasnya”</w:t>
      </w:r>
      <w:r>
        <w:rPr/>
        <w:br/>
        <w:br/>
        <w:t>Tolong bantu saya membuat video pendek TikTok ini dan sarankan template Canva yang cocok untuk videonya.</w:t>
        <w:br/>
        <w:br/>
        <w:t>Terima kasih!</w:t>
        <w:br/>
        <w:br/>
        <w:t>Jaga agar tetap sederhana dan jangan buat jawaban yang panjang.</w:t>
        <w:br/>
        <w:br/>
        <w:t>---</w:t>
        <w:br/>
        <w:br/>
        <w:t>Jawaban Contoh (Dummy Answer)</w:t>
        <w:br/>
        <w:br/>
      </w:r>
      <w:r>
        <w:rPr>
          <w:b/>
          <w:bCs/>
        </w:rPr>
        <w:t>Panduan untuk Video TikTok Anda:</w:t>
      </w:r>
      <w:r>
        <w:rPr/>
        <w:br/>
        <w:br/>
      </w:r>
      <w:r>
        <w:rPr>
          <w:b/>
          <w:bCs/>
        </w:rPr>
        <w:t xml:space="preserve">1. </w:t>
      </w:r>
      <w:r>
        <w:rPr>
          <w:b/>
          <w:bCs/>
        </w:rPr>
        <w:t>Adegan Pembuka:</w:t>
      </w:r>
      <w:r>
        <w:rPr/>
        <w:br/>
        <w:t xml:space="preserve">Close-up pada gelas es dengan </w:t>
      </w:r>
      <w:r>
        <w:rPr/>
        <w:t>Es Kopi</w:t>
      </w:r>
      <w:r>
        <w:rPr/>
        <w:t xml:space="preserve"> yang berputar di dalamnya.</w:t>
        <w:br/>
        <w:br/>
      </w:r>
      <w:r>
        <w:rPr>
          <w:b/>
          <w:bCs/>
        </w:rPr>
        <w:t xml:space="preserve">2. </w:t>
      </w:r>
      <w:r>
        <w:rPr>
          <w:b/>
          <w:bCs/>
        </w:rPr>
        <w:t>Visual Utama:</w:t>
      </w:r>
      <w:r>
        <w:rPr/>
        <w:br/>
        <w:t>Perlahan lakukan zoom out untuk menampilkan keseluruhan gelas dengan krim kocok di atasnya, berlatar suasana kafe luar ruangan yang cerah untuk menonjolkan kesan “menyegarkan”.</w:t>
        <w:br/>
        <w:br/>
      </w:r>
      <w:r>
        <w:rPr>
          <w:b/>
          <w:bCs/>
        </w:rPr>
        <w:t xml:space="preserve">3. </w:t>
      </w:r>
      <w:r>
        <w:rPr>
          <w:b/>
          <w:bCs/>
        </w:rPr>
        <w:t>Audio:</w:t>
      </w:r>
      <w:r>
        <w:rPr/>
        <w:br/>
        <w:t>Gunakan musik ringan yang menyegarkan, atau suara es yang beradu di dalam gelas.</w:t>
        <w:br/>
        <w:br/>
      </w:r>
      <w:r>
        <w:rPr>
          <w:b/>
          <w:bCs/>
        </w:rPr>
        <w:t xml:space="preserve">4. </w:t>
      </w:r>
      <w:r>
        <w:rPr>
          <w:b/>
          <w:bCs/>
        </w:rPr>
        <w:t>Teks di Layar:</w:t>
      </w:r>
      <w:r>
        <w:rPr/>
        <w:br/>
        <w:t>Tampilkan teks singkat “</w:t>
      </w:r>
      <w:r>
        <w:rPr/>
        <w:t>Es Kopi</w:t>
      </w:r>
      <w:r>
        <w:rPr/>
        <w:t xml:space="preserve"> di Cafe </w:t>
      </w:r>
      <w:r>
        <w:rPr/>
        <w:t>Senja</w:t>
      </w:r>
      <w:r>
        <w:rPr/>
        <w:t>”.</w:t>
        <w:br/>
        <w:br/>
      </w:r>
      <w:r>
        <w:rPr>
          <w:b/>
          <w:bCs/>
        </w:rPr>
        <w:t xml:space="preserve">5. </w:t>
      </w:r>
      <w:r>
        <w:rPr>
          <w:b/>
          <w:bCs/>
        </w:rPr>
        <w:t>Penutup:</w:t>
      </w:r>
      <w:r>
        <w:rPr/>
        <w:br/>
        <w:t xml:space="preserve">Akhiri dengan ajakan bertindak seperti “Coba sekarang di Cafe </w:t>
      </w:r>
      <w:r>
        <w:rPr/>
        <w:t>Senja</w:t>
      </w:r>
      <w:r>
        <w:rPr/>
        <w:t>!”.</w:t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LibreOffice/24.2.7.2$Linux_X86_64 LibreOffice_project/420$Build-2</Application>
  <AppVersion>15.0000</AppVersion>
  <Pages>2</Pages>
  <Words>148</Words>
  <Characters>824</Characters>
  <CharactersWithSpaces>985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2025-11-11T06:40:50Z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